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Conseil et commercialisation de solutions techniques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technico-commercial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Conseil et commercialisation de solutions techniques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technico-commercial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U61-U62 Développement de la clientèle et de la relation client et mise en oeuvre de l'expertise technico-commerciale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