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Finitions, aménagement des bâtiments : conception et réalisation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Finitions, aménagement des bâtiments : conception et réalisation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Compte rendu d'activités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https://www.education.gouv.fr/bo/21/Hebdo7/ESRS2035085A.htm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