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Géologie appliquee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Conduite d'un projet ou d'un chantier en milieu professionnel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Géologie appliquee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Conduite d'un projet ou d'un chantier en milieu professionnel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Conduite d'un projet ou d'un chantier en milieu professionnel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Organisation, suivi et pilotage de l'activité ou du projet en entreprise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p>
      <w:r>
        <w:rPr>
          <w:sz w:val="17"/>
          <w:lang w:val="fr-FR" w:eastAsia="fr-FR" w:bidi="fr-FR"/>
        </w:rPr>
        <w:t>Document jury : https://www.education.gouv.fr/bo/20/Hebdo38/ESRS2019793A.htm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