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Gestion de la PME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Gérer la relation avec les clients et les fournisseurs de la PME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Gestion de la PME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Gérer la relation avec les clients et les fournisseurs de la PME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E4 Gérer la relation avec les clients et les fournisseurs de la PME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Mixte selon voie (CCF 1 situation d'évaluation / Ponctuelle orale et pratique 30 min avec 30 min de préparation)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du projet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missions, productions ou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travaux présentés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contraintes, résultats et enseignements tirés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orale, de l'argumentation et des réponses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Pertinence de la prise en compte des besoins utilisateurs, clients ou du service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sz w:val="17"/>
          <w:lang w:val="fr-FR" w:eastAsia="fr-FR" w:bidi="fr-FR"/>
        </w:rPr>
        <w:t>Source support : https://www.education.gouv.fr/media/72403/download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