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Support à l'action managériale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Optimisation du processus administratif | Modalité : Ponctuelle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Support à l'action managériale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Ponctuelle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Optimisation du processus administratif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E4 Optimisation du processus administratif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Ponctuelle orale 55 min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Contextualisation de l'entreprise, du service, du chantier ou du projet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 candidat situe précisément l'organisation, ses missions et le périmètre de son intervention.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Description claire des activités, missions, productions ou situations professionnelles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technique et professionnelle des travaux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Analysé des choix, contraintes, résultats et enseignements tirés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la presentation orale, de l'argumentation et des réponses au jury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sz w:val="17"/>
          <w:lang w:val="fr-FR" w:eastAsia="fr-FR" w:bidi="fr-FR"/>
        </w:rPr>
        <w:t>Source support : https://www.legifrance.gouv.fr/loda/id/JORFTEXT000036672123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